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Kitchen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Blue plaster    </w:t>
      </w:r>
      <w:r>
        <w:t xml:space="preserve">   Instructions    </w:t>
      </w:r>
      <w:r>
        <w:t xml:space="preserve">   Adult    </w:t>
      </w:r>
      <w:r>
        <w:t xml:space="preserve">   Rules    </w:t>
      </w:r>
      <w:r>
        <w:t xml:space="preserve">   Wash hands    </w:t>
      </w:r>
      <w:r>
        <w:t xml:space="preserve">   Freezer    </w:t>
      </w:r>
      <w:r>
        <w:t xml:space="preserve">   Fridge    </w:t>
      </w:r>
      <w:r>
        <w:t xml:space="preserve">   Oven    </w:t>
      </w:r>
      <w:r>
        <w:t xml:space="preserve">   Cooker    </w:t>
      </w:r>
      <w:r>
        <w:t xml:space="preserve">   Utensils    </w:t>
      </w:r>
      <w:r>
        <w:t xml:space="preserve">   Scissors    </w:t>
      </w:r>
      <w:r>
        <w:t xml:space="preserve">   Chopping    </w:t>
      </w:r>
      <w:r>
        <w:t xml:space="preserve">   Cutting board    </w:t>
      </w:r>
      <w:r>
        <w:t xml:space="preserve">   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Safety</dc:title>
  <dcterms:created xsi:type="dcterms:W3CDTF">2021-10-11T10:30:39Z</dcterms:created>
  <dcterms:modified xsi:type="dcterms:W3CDTF">2021-10-11T10:30:39Z</dcterms:modified>
</cp:coreProperties>
</file>