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clean up ____ or broken glass immediately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cut _________ from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____ in a kitchen or food laboratory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keep a copy of ____ numbers on the fridge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appliance when not in 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leave a dirty knife in ________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store electrical appliance near a _______ source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Never let ____ near the stove unsupervised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leave anything __________ near a stove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to tie ________ back before 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2022-08-05T18:27:46Z</dcterms:created>
  <dcterms:modified xsi:type="dcterms:W3CDTF">2022-08-05T18:27:46Z</dcterms:modified>
</cp:coreProperties>
</file>