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incorporate air into a mixture such as whipping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cook foods such as breads, cookies, cakes, and casseroles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cook food under direct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simmer whole foods in an amount of liquid until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thoroughly mix food using vigorous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cut food into very small irregular pieces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cook food over, but not in boiling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gently mix delicate ingredients with a rubber scraper or wooden 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food smooth and thick, often using a blender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coat a food with a dry ingredient such as flour or crumbs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brown or cook foods in skillet with a small amount of fat on low to medium heat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Terminology</dc:title>
  <dcterms:created xsi:type="dcterms:W3CDTF">2021-10-11T10:30:03Z</dcterms:created>
  <dcterms:modified xsi:type="dcterms:W3CDTF">2021-10-11T10:30:03Z</dcterms:modified>
</cp:coreProperties>
</file>