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food in a small amount of fat.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using a circular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in liquid that is barely at the boiling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uncovered under a direct source of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refrigerate food until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tumble mixture very lightly with a spoon or fork.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 by dry heat, usually in the oven.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combine shortening and sugar until smooth and soft.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sprinkle lightly with flour or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mix ingredients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decorate dish with small, colourful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chop food until the pieces are as small as possible.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on oven ahead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dough with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into thin, flat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combine ingredients using a wire whisk.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excess liquid from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Terms </dc:title>
  <dcterms:created xsi:type="dcterms:W3CDTF">2021-10-11T10:30:13Z</dcterms:created>
  <dcterms:modified xsi:type="dcterms:W3CDTF">2021-10-11T10:30:13Z</dcterms:modified>
</cp:coreProperties>
</file>