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Terms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work sugar and fat together until the mixture is soft and fluffy.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 by dry heat, usually in an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beat rapidly to incorporate air and to increase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 dough by pressing and folding until it becomes elastic and smooth.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brown or cook food in a small amount of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 food just below the boiling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heat an oven prior to using in order to obtain the correct cooking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rub food on a surface with sharp projections.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mix two or more ingredients together until well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cook in water or other liquid in which bubbles rise continually and break on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mix by using a circular motion, going around and around, until the food is blended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combine ingredients together, usually by stirring.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Terms and Equipment</dc:title>
  <dcterms:created xsi:type="dcterms:W3CDTF">2021-10-11T10:30:56Z</dcterms:created>
  <dcterms:modified xsi:type="dcterms:W3CDTF">2021-10-11T10:30:56Z</dcterms:modified>
</cp:coreProperties>
</file>