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bowls    </w:t>
      </w:r>
      <w:r>
        <w:t xml:space="preserve">   can opener    </w:t>
      </w:r>
      <w:r>
        <w:t xml:space="preserve">   coffee cup    </w:t>
      </w:r>
      <w:r>
        <w:t xml:space="preserve">   cookie cutters    </w:t>
      </w:r>
      <w:r>
        <w:t xml:space="preserve">   cookie sheet    </w:t>
      </w:r>
      <w:r>
        <w:t xml:space="preserve">   cutting board    </w:t>
      </w:r>
      <w:r>
        <w:t xml:space="preserve">   dishwasher    </w:t>
      </w:r>
      <w:r>
        <w:t xml:space="preserve">   egg beater    </w:t>
      </w:r>
      <w:r>
        <w:t xml:space="preserve">   flipper    </w:t>
      </w:r>
      <w:r>
        <w:t xml:space="preserve">   fork    </w:t>
      </w:r>
      <w:r>
        <w:t xml:space="preserve">   fridge    </w:t>
      </w:r>
      <w:r>
        <w:t xml:space="preserve">   glass    </w:t>
      </w:r>
      <w:r>
        <w:t xml:space="preserve">   knives    </w:t>
      </w:r>
      <w:r>
        <w:t xml:space="preserve">   microwave    </w:t>
      </w:r>
      <w:r>
        <w:t xml:space="preserve">   mixer    </w:t>
      </w:r>
      <w:r>
        <w:t xml:space="preserve">   oven    </w:t>
      </w:r>
      <w:r>
        <w:t xml:space="preserve">   oven mit    </w:t>
      </w:r>
      <w:r>
        <w:t xml:space="preserve">   plate    </w:t>
      </w:r>
      <w:r>
        <w:t xml:space="preserve">   pot holders    </w:t>
      </w:r>
      <w:r>
        <w:t xml:space="preserve">   pots and pans    </w:t>
      </w:r>
      <w:r>
        <w:t xml:space="preserve">   rolling pin    </w:t>
      </w:r>
      <w:r>
        <w:t xml:space="preserve">   scissors    </w:t>
      </w:r>
      <w:r>
        <w:t xml:space="preserve">   sink    </w:t>
      </w:r>
      <w:r>
        <w:t xml:space="preserve">   strainer    </w:t>
      </w:r>
      <w:r>
        <w:t xml:space="preserve">   straws    </w:t>
      </w:r>
      <w:r>
        <w:t xml:space="preserve">   tupperwear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Things</dc:title>
  <dcterms:created xsi:type="dcterms:W3CDTF">2021-10-11T10:31:22Z</dcterms:created>
  <dcterms:modified xsi:type="dcterms:W3CDTF">2021-10-11T10:31:22Z</dcterms:modified>
</cp:coreProperties>
</file>