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Kitchen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pan with a handle for sauces and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Cup for measuring liquids such as milk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Browns bread and pastries on both side at the same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Cups for dry ingredients such as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Equipment for cooking in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food by weight rather than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heavy pan for meats and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pan for plain and layered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Lets you lift and turn flat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Giant tweezers for gripping and lifting foods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Tools</dc:title>
  <dcterms:created xsi:type="dcterms:W3CDTF">2021-10-11T10:30:15Z</dcterms:created>
  <dcterms:modified xsi:type="dcterms:W3CDTF">2021-10-11T10:30:15Z</dcterms:modified>
</cp:coreProperties>
</file>