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Tools</w:t>
      </w:r>
    </w:p>
    <w:p>
      <w:pPr>
        <w:pStyle w:val="Questions"/>
      </w:pPr>
      <w:r>
        <w:t xml:space="preserve">1. RYD SENMUAIGR PCSU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IZAZP WHELE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PERSACR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NRERUT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OGTSN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IERW KHISW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NUFMFI NAP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IPE NAP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EKCA ANP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EETRSAM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TTSROAE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LOAF NAP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LIESTKL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FITSRE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DLEAL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</dc:title>
  <dcterms:created xsi:type="dcterms:W3CDTF">2021-10-11T10:30:17Z</dcterms:created>
  <dcterms:modified xsi:type="dcterms:W3CDTF">2021-10-11T10:30:17Z</dcterms:modified>
</cp:coreProperties>
</file>