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baking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the core from tree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 held sieve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make soups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chop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certain knife that all chefs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pick up hot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Flips burgers and other meats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Removes the scales from raw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cone shaped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Greats the outer layer of citrus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pan used to roast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Removes the pits of cherries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strains and purees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pan used for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make this pasta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peels skins of veggies and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used to mix together wet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move meat on a grill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draining liquid from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</dc:title>
  <dcterms:created xsi:type="dcterms:W3CDTF">2021-10-11T10:30:22Z</dcterms:created>
  <dcterms:modified xsi:type="dcterms:W3CDTF">2021-10-11T10:30:22Z</dcterms:modified>
</cp:coreProperties>
</file>