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chop, dice, or mince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serving of soft foods, such as fillings, ice cream, and mashed potato.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chamber or compartment used for cooking, baking, heating, or drying.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level off ingredients when measuring and to spread frostings and sandwich fillings.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Mostly used in the kitchen and most popular because it is lightweight, attractive and less 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weigh large quantity of ingredients in 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chop, blend, mix, whip, puree, grate, and liquefy all kinds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practical for opening food packages, cutting tape or string or simply removing labels or tags from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when temperature must be kept below boiling, such as for egg sauces, puddings, and to keep food warm without overcooking.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wooden or plastic board where meat, fruits and vegetables can be cut.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rubber or silicone tool to blend or scrape the food from the bowl, metal, silicone or plastic egg turners or flippers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coating applied inside aluminum or steel pots and pans.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necessary in preventing bacterial infections from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 heat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kitchen tool which is specifically designed for the purpose of pulping garlic.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mashing cooked potatoes, turnips, carrots or other soft cooked vegetables.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Durable but must be kept oiled to avoid rusting.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vegetable strainer are essential for various tasks from cleaning vegetables to straining pasta or contents.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material used for tools and equipment, but it is more expensive.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grate, shred, slice and separate foods such as carrots, cabbage and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 and Equipment</dc:title>
  <dcterms:created xsi:type="dcterms:W3CDTF">2021-10-11T10:31:07Z</dcterms:created>
  <dcterms:modified xsi:type="dcterms:W3CDTF">2021-10-11T10:31:07Z</dcterms:modified>
</cp:coreProperties>
</file>