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TONGS    </w:t>
      </w:r>
      <w:r>
        <w:t xml:space="preserve">   STRAINER    </w:t>
      </w:r>
      <w:r>
        <w:t xml:space="preserve">   SLOTTED SPOON    </w:t>
      </w:r>
      <w:r>
        <w:t xml:space="preserve">   ROLLING PIN    </w:t>
      </w:r>
      <w:r>
        <w:t xml:space="preserve">   POTATO MASHER    </w:t>
      </w:r>
      <w:r>
        <w:t xml:space="preserve">   PORTIONER    </w:t>
      </w:r>
      <w:r>
        <w:t xml:space="preserve">   PEELER    </w:t>
      </w:r>
      <w:r>
        <w:t xml:space="preserve">   PASTRY CUTTER    </w:t>
      </w:r>
      <w:r>
        <w:t xml:space="preserve">   MELON BALLER    </w:t>
      </w:r>
      <w:r>
        <w:t xml:space="preserve">   MEASURING SPOONS    </w:t>
      </w:r>
      <w:r>
        <w:t xml:space="preserve">   LIQUID MEASURING CUP    </w:t>
      </w:r>
      <w:r>
        <w:t xml:space="preserve">   GRATER    </w:t>
      </w:r>
      <w:r>
        <w:t xml:space="preserve">   GARLIC PRESS    </w:t>
      </w:r>
      <w:r>
        <w:t xml:space="preserve">   EGG SEPARATOR    </w:t>
      </w:r>
      <w:r>
        <w:t xml:space="preserve">   DRY MEASURING CUP    </w:t>
      </w:r>
      <w:r>
        <w:t xml:space="preserve">   CUTTING BOARD    </w:t>
      </w:r>
      <w:r>
        <w:t xml:space="preserve">   COLANDER    </w:t>
      </w:r>
      <w:r>
        <w:t xml:space="preserve">   CHEF'S KNIFE    </w:t>
      </w:r>
      <w:r>
        <w:t xml:space="preserve">   CAKE PAN    </w:t>
      </w:r>
      <w:r>
        <w:t xml:space="preserve">   BREAD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2021-10-11T10:30:42Z</dcterms:created>
  <dcterms:modified xsi:type="dcterms:W3CDTF">2021-10-11T10:30:42Z</dcterms:modified>
</cp:coreProperties>
</file>