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Utensils</w:t>
      </w:r>
    </w:p>
    <w:p>
      <w:pPr>
        <w:pStyle w:val="Questions"/>
      </w:pPr>
      <w:r>
        <w:t xml:space="preserve">1. NGRIAP EFIKN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VGRESNI NPOSO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UGNICTT RABDO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EBVTAELGE ELEEPR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ZIZPA CETTRU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NGIRYF NAP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KTYUER BTERAS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SAUTAPL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MGNEAISUR PCU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GNXIIM WBOSL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Utensils</dc:title>
  <dcterms:created xsi:type="dcterms:W3CDTF">2021-10-11T10:31:38Z</dcterms:created>
  <dcterms:modified xsi:type="dcterms:W3CDTF">2021-10-11T10:31:38Z</dcterms:modified>
</cp:coreProperties>
</file>