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Utensils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mix and stir foods during preparation.  May be wooden or plastic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for pan frying, pan broiling, and braising foods. They are often made out of heavier materials than saucepans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separate solids from liquids. Used for foods that are too fine to drain in a colander.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Measures the temperature of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Adds air and removes lumps from dry ingredients.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to serve punches, soups, and stews.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Measure small amounts of liquid and dry ingredients.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Trims away skin on foods such as carrots, potatoes, and apples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Used to turn or move foods without piercing.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Holds food while allowing liquid from cooking or rinsing to drain off. Often used for draining cooked pasta and noodles.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small, round cooking pot with sides and a long handle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Type of knife Used to chop, dice, and mince fruits and 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Large and Round with sides and two handles.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Measure dry ingredients such as flour and sugar.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Type of knife used for slicing bread and tender vegetables such as tomatoes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Protects both the countertop and the knife’s edge when cutting foods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Cuts lids away from canned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Beat or stir with a light rapid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saucepan with a detachable upper compartment heated by boiling water in the lower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Holds meat and poultry for slicing.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fold ingredients in, and for cleaning the  sides of mixing bowls.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 liquid  ingredients such as milk and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 flat spatula with a straight edge used for leveling or frosting cakes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Holds ingredients as they are being combined. Bowls maybe glass, metal, or plastic.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for snipping herbs. Can also be used for cutting soft foods, such as pizza, meats, dough, and dried fruits.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remove foods from cooking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pan with round indentations used for baking cupcakes or muffins.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knife Used for small cutting jobs, such as trimming and peeling vegetables and 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Flattens dough into a thin, even layer. Used when making pastries, cookies, and other dough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Cuts shortening into pieces and blends them with flour.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Lifts and flips foods such as hamburgers, pancakes, and eggs during cooking.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long, deep dish or pan for baking bread, cake, etc.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Utensils</dc:title>
  <dcterms:created xsi:type="dcterms:W3CDTF">2022-01-18T03:36:26Z</dcterms:created>
  <dcterms:modified xsi:type="dcterms:W3CDTF">2022-01-18T03:36:26Z</dcterms:modified>
</cp:coreProperties>
</file>