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Utensils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removes the outer layer of vegetables and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 used to lift and move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items used to measure both dry and liquid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flattens doughs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cuts foods and materials used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stirs foods that are in liquids and is used to separate the solid food from the liquid for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small amount of both dry and liquid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cleans food from the side of the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flips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removes lumps and mix and separate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slice, minces, chops, cubes, and dices fruits, vegetables, and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beats and blends foods together and adds air to the batter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Utensils Crossword</dc:title>
  <dcterms:created xsi:type="dcterms:W3CDTF">2022-09-03T15:27:57Z</dcterms:created>
  <dcterms:modified xsi:type="dcterms:W3CDTF">2022-09-03T15:27:57Z</dcterms:modified>
</cp:coreProperties>
</file>