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Kitchen Utensils Scramble</w:t>
      </w:r>
    </w:p>
    <w:p>
      <w:pPr>
        <w:pStyle w:val="Questions"/>
      </w:pPr>
      <w:r>
        <w:t xml:space="preserve">1. STEAIRNR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SUAALPT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GNICI ERPAERDS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CAN NRPEOE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ATASP OSOCP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ADLAS TNGOS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HSEECE EGRRAT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ZIAZP TUTCRE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UQILDI IAGNERMSU UCP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PLPAE RILECS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PEERLE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JUCEI ZREUEQSE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TGBSAIN UBHRS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RYD SGRNMUIAE UPC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ESRASH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Strainer    </w:t>
      </w:r>
      <w:r>
        <w:t xml:space="preserve">   Spatula    </w:t>
      </w:r>
      <w:r>
        <w:t xml:space="preserve">   Icing Spreader    </w:t>
      </w:r>
      <w:r>
        <w:t xml:space="preserve">   Can Opener    </w:t>
      </w:r>
      <w:r>
        <w:t xml:space="preserve">   Pasta Scoop    </w:t>
      </w:r>
      <w:r>
        <w:t xml:space="preserve">   Salad Tongs    </w:t>
      </w:r>
      <w:r>
        <w:t xml:space="preserve">   Cheese Grater    </w:t>
      </w:r>
      <w:r>
        <w:t xml:space="preserve">   Pizza cutter    </w:t>
      </w:r>
      <w:r>
        <w:t xml:space="preserve">   Liquid Measuring Cup    </w:t>
      </w:r>
      <w:r>
        <w:t xml:space="preserve">   Apple Slicer    </w:t>
      </w:r>
      <w:r>
        <w:t xml:space="preserve">   Peeler    </w:t>
      </w:r>
      <w:r>
        <w:t xml:space="preserve">   Juice Squeezer    </w:t>
      </w:r>
      <w:r>
        <w:t xml:space="preserve">   Basting brush    </w:t>
      </w:r>
      <w:r>
        <w:t xml:space="preserve">   Dry Measuring Cup    </w:t>
      </w:r>
      <w:r>
        <w:t xml:space="preserve">   Shears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Utensils Scramble</dc:title>
  <dcterms:created xsi:type="dcterms:W3CDTF">2021-10-11T10:30:25Z</dcterms:created>
  <dcterms:modified xsi:type="dcterms:W3CDTF">2021-10-11T10:30:25Z</dcterms:modified>
</cp:coreProperties>
</file>