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Kitchen Utensils and Tools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Machine that washes dishes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Used to bake or broil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to dry hands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Used to clean the kitchen 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Used to heat a pot of boiling water, for example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food that can be hard boiled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Used to make sure you cook the correct amount of time.  buzzes.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Used to wash dishes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Used to flip a pancake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water comes out of in the sink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boss of the kitchen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Used to measure flour in a recipe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Used to take hot pans out of the oven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Used to make coffee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Used to make a smoothie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 to flavor dishes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you serve food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Used to stir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Used to cut things. plural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you serve tea 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Kitchen Utensils and Tools</dc:title>
  <dcterms:created xsi:type="dcterms:W3CDTF">2021-10-11T10:30:58Z</dcterms:created>
  <dcterms:modified xsi:type="dcterms:W3CDTF">2021-10-11T10:30:58Z</dcterms:modified>
</cp:coreProperties>
</file>