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Kitchen Vocabulary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tool used for scraping bowls and jars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someplace cold where you keep milk and eggs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an appliance used to warm food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tool used for holding or turning things, like hot dogs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tool used to beat or whip eggs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tool used for peeling vegetables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what you use to cook pasta or sauces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 tool used to open canned food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these are used to measure salt, pepper, and other spices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used for measuring water, flour, sugar, etc.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you use this to drain water or grease off of food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tool used for cutting vegetables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this is where you put all ingredients in order to mix them together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tool used when serving ice cream or measuring cookie dough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tool used for flipping food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this is used for stirring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flat metal tray that is used for baking cookies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you use this to blend ingredients together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an appliance used for cooking or baking food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you use to cook hamburger in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Kitchen Vocabulary</dc:title>
  <dcterms:created xsi:type="dcterms:W3CDTF">2021-10-11T10:30:16Z</dcterms:created>
  <dcterms:modified xsi:type="dcterms:W3CDTF">2021-10-11T10:30:16Z</dcterms:modified>
</cp:coreProperties>
</file>