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Kitchen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baste    </w:t>
      </w:r>
      <w:r>
        <w:t xml:space="preserve">   baster    </w:t>
      </w:r>
      <w:r>
        <w:t xml:space="preserve">   blanch    </w:t>
      </w:r>
      <w:r>
        <w:t xml:space="preserve">   butterfly    </w:t>
      </w:r>
      <w:r>
        <w:t xml:space="preserve">   chill    </w:t>
      </w:r>
      <w:r>
        <w:t xml:space="preserve">   colander    </w:t>
      </w:r>
      <w:r>
        <w:t xml:space="preserve">   cube    </w:t>
      </w:r>
      <w:r>
        <w:t xml:space="preserve">   cup    </w:t>
      </w:r>
      <w:r>
        <w:t xml:space="preserve">   dash    </w:t>
      </w:r>
      <w:r>
        <w:t xml:space="preserve">   dice    </w:t>
      </w:r>
      <w:r>
        <w:t xml:space="preserve">   dozen    </w:t>
      </w:r>
      <w:r>
        <w:t xml:space="preserve">   Farenheit    </w:t>
      </w:r>
      <w:r>
        <w:t xml:space="preserve">   gallon    </w:t>
      </w:r>
      <w:r>
        <w:t xml:space="preserve">   garnish    </w:t>
      </w:r>
      <w:r>
        <w:t xml:space="preserve">   grater    </w:t>
      </w:r>
      <w:r>
        <w:t xml:space="preserve">   hour    </w:t>
      </w:r>
      <w:r>
        <w:t xml:space="preserve">   julienne    </w:t>
      </w:r>
      <w:r>
        <w:t xml:space="preserve">   kilogram    </w:t>
      </w:r>
      <w:r>
        <w:t xml:space="preserve">   knead    </w:t>
      </w:r>
      <w:r>
        <w:t xml:space="preserve">   knife    </w:t>
      </w:r>
      <w:r>
        <w:t xml:space="preserve">   ladle    </w:t>
      </w:r>
      <w:r>
        <w:t xml:space="preserve">   liter    </w:t>
      </w:r>
      <w:r>
        <w:t xml:space="preserve">   marinade    </w:t>
      </w:r>
      <w:r>
        <w:t xml:space="preserve">   mince    </w:t>
      </w:r>
      <w:r>
        <w:t xml:space="preserve">   minute    </w:t>
      </w:r>
      <w:r>
        <w:t xml:space="preserve">   ounce    </w:t>
      </w:r>
      <w:r>
        <w:t xml:space="preserve">   peeler    </w:t>
      </w:r>
      <w:r>
        <w:t xml:space="preserve">   pint    </w:t>
      </w:r>
      <w:r>
        <w:t xml:space="preserve">   pound    </w:t>
      </w:r>
      <w:r>
        <w:t xml:space="preserve">   preheat    </w:t>
      </w:r>
      <w:r>
        <w:t xml:space="preserve">   quart    </w:t>
      </w:r>
      <w:r>
        <w:t xml:space="preserve">   sifter    </w:t>
      </w:r>
      <w:r>
        <w:t xml:space="preserve">   simmer    </w:t>
      </w:r>
      <w:r>
        <w:t xml:space="preserve">   spatula    </w:t>
      </w:r>
      <w:r>
        <w:t xml:space="preserve">   spoons    </w:t>
      </w:r>
      <w:r>
        <w:t xml:space="preserve">   steam    </w:t>
      </w:r>
      <w:r>
        <w:t xml:space="preserve">   tablespoon    </w:t>
      </w:r>
      <w:r>
        <w:t xml:space="preserve">   teaspoon    </w:t>
      </w:r>
      <w:r>
        <w:t xml:space="preserve">   tongs    </w:t>
      </w:r>
      <w:r>
        <w:t xml:space="preserve">   whisk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Vocabulary Word Search</dc:title>
  <dcterms:created xsi:type="dcterms:W3CDTF">2021-10-11T10:30:34Z</dcterms:created>
  <dcterms:modified xsi:type="dcterms:W3CDTF">2021-10-11T10:30:34Z</dcterms:modified>
</cp:coreProperties>
</file>