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Kitchen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toast    </w:t>
      </w:r>
      <w:r>
        <w:t xml:space="preserve">   simmer    </w:t>
      </w:r>
      <w:r>
        <w:t xml:space="preserve">   saute    </w:t>
      </w:r>
      <w:r>
        <w:t xml:space="preserve">   melt    </w:t>
      </w:r>
      <w:r>
        <w:t xml:space="preserve">   grill    </w:t>
      </w:r>
      <w:r>
        <w:t xml:space="preserve">   fry    </w:t>
      </w:r>
      <w:r>
        <w:t xml:space="preserve">   boil    </w:t>
      </w:r>
      <w:r>
        <w:t xml:space="preserve">   bake    </w:t>
      </w:r>
      <w:r>
        <w:t xml:space="preserve">   whisk    </w:t>
      </w:r>
      <w:r>
        <w:t xml:space="preserve">   slice    </w:t>
      </w:r>
      <w:r>
        <w:t xml:space="preserve">   processer    </w:t>
      </w:r>
      <w:r>
        <w:t xml:space="preserve">   peel    </w:t>
      </w:r>
      <w:r>
        <w:t xml:space="preserve">   mix    </w:t>
      </w:r>
      <w:r>
        <w:t xml:space="preserve">   mince    </w:t>
      </w:r>
      <w:r>
        <w:t xml:space="preserve">   juice    </w:t>
      </w:r>
      <w:r>
        <w:t xml:space="preserve">   grate    </w:t>
      </w:r>
      <w:r>
        <w:t xml:space="preserve">   dice    </w:t>
      </w:r>
      <w:r>
        <w:t xml:space="preserve">   crush    </w:t>
      </w:r>
      <w:r>
        <w:t xml:space="preserve">   core    </w:t>
      </w:r>
      <w:r>
        <w:t xml:space="preserve">   chop    </w:t>
      </w:r>
      <w:r>
        <w:t xml:space="preserve">   blend    </w:t>
      </w:r>
      <w:r>
        <w:t xml:space="preserve">  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Vocabulary</dc:title>
  <dcterms:created xsi:type="dcterms:W3CDTF">2021-10-11T10:29:59Z</dcterms:created>
  <dcterms:modified xsi:type="dcterms:W3CDTF">2021-10-11T10:29:59Z</dcterms:modified>
</cp:coreProperties>
</file>