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SKILLET    </w:t>
      </w:r>
      <w:r>
        <w:t xml:space="preserve">   CHAIR    </w:t>
      </w:r>
      <w:r>
        <w:t xml:space="preserve">   MICROWAVE    </w:t>
      </w:r>
      <w:r>
        <w:t xml:space="preserve">   PAPERTOWEL    </w:t>
      </w:r>
      <w:r>
        <w:t xml:space="preserve">   SINK    </w:t>
      </w:r>
      <w:r>
        <w:t xml:space="preserve">   NAPKIN    </w:t>
      </w:r>
      <w:r>
        <w:t xml:space="preserve">   TABLE    </w:t>
      </w:r>
      <w:r>
        <w:t xml:space="preserve">   PAN    </w:t>
      </w:r>
      <w:r>
        <w:t xml:space="preserve">   BOWL    </w:t>
      </w:r>
      <w:r>
        <w:t xml:space="preserve">   PLATE    </w:t>
      </w:r>
      <w:r>
        <w:t xml:space="preserve">   KNIFE    </w:t>
      </w:r>
      <w:r>
        <w:t xml:space="preserve">   FORK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2021-10-11T10:30:13Z</dcterms:created>
  <dcterms:modified xsi:type="dcterms:W3CDTF">2021-10-11T10:30:13Z</dcterms:modified>
</cp:coreProperties>
</file>