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brigade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breads and rolls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Prepares all baked items, pastries and desserts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sweets and petit fours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Roast chef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Prepares meat, poultry and sometimes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Trainee chef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Prepares all fish and seafood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charge of the entire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charge of a particular section of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Prepares all grilled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Vegetable chef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cold and frozen desserts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in command in the kitchen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brigade</dc:title>
  <dcterms:created xsi:type="dcterms:W3CDTF">2021-10-11T10:31:17Z</dcterms:created>
  <dcterms:modified xsi:type="dcterms:W3CDTF">2021-10-11T10:31:17Z</dcterms:modified>
</cp:coreProperties>
</file>