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Flames    </w:t>
      </w:r>
      <w:r>
        <w:t xml:space="preserve">   NFPA    </w:t>
      </w:r>
      <w:r>
        <w:t xml:space="preserve">   FIRE blanket    </w:t>
      </w:r>
      <w:r>
        <w:t xml:space="preserve">   Burn    </w:t>
      </w:r>
      <w:r>
        <w:t xml:space="preserve">   Woman    </w:t>
      </w:r>
      <w:r>
        <w:t xml:space="preserve">   Uncle rusty    </w:t>
      </w:r>
      <w:r>
        <w:t xml:space="preserve">   Stove    </w:t>
      </w:r>
      <w:r>
        <w:t xml:space="preserve">   Prevent    </w:t>
      </w:r>
      <w:r>
        <w:t xml:space="preserve">   Oxygen    </w:t>
      </w:r>
      <w:r>
        <w:t xml:space="preserve">   Oven mitt    </w:t>
      </w:r>
      <w:r>
        <w:t xml:space="preserve">   Kitchen    </w:t>
      </w:r>
      <w:r>
        <w:t xml:space="preserve">   Fire inspector    </w:t>
      </w:r>
      <w:r>
        <w:t xml:space="preserve">   Firefighters    </w:t>
      </w:r>
      <w:r>
        <w:t xml:space="preserve">   Fire extinguisher    </w:t>
      </w:r>
      <w:r>
        <w:t xml:space="preserve">   Fire    </w:t>
      </w:r>
      <w:r>
        <w:t xml:space="preserve">   Distraction    </w:t>
      </w:r>
      <w:r>
        <w:t xml:space="preserve">   Danger    </w:t>
      </w:r>
      <w:r>
        <w:t xml:space="preserve">   Cooking    </w:t>
      </w:r>
      <w:r>
        <w:t xml:space="preserve">   Cooking pan    </w:t>
      </w:r>
      <w:r>
        <w:t xml:space="preserve">   Class 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fire</dc:title>
  <dcterms:created xsi:type="dcterms:W3CDTF">2021-10-11T10:30:32Z</dcterms:created>
  <dcterms:modified xsi:type="dcterms:W3CDTF">2021-10-11T10:30:32Z</dcterms:modified>
</cp:coreProperties>
</file>