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dull knives more likely to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hands after touching cleaning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____ could also catch on fire, if the flames are to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knives in water can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knives are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 your hands before and after touching...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cook is carrying hot food and they trip they could _____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false? The flames should be bigger than the bottom of the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cooking in the kitchen what needs to be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While washing the knife, it could easily slip out of your...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they are carrying and knife and trip, the could easily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 knives are more likely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your hands after touching raw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stirring you could ______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Washing your hands gets rid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flames are bigger than the pot, what could catch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false? Sharp knives are more safe than a dull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something that could block the walkway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While reaching in the sink, you could ____ yourself on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brochure is about Kitchen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2021-10-11T10:31:06Z</dcterms:created>
  <dcterms:modified xsi:type="dcterms:W3CDTF">2021-10-11T10:31:06Z</dcterms:modified>
</cp:coreProperties>
</file>