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terms found in a recipe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 butter and sugar until smooth and fluffy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into small squares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cooking potatoes for a Sunday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 greased tins and shake off excess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Beat with a whisk to add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of cooking cheese on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Flatten with rolling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Cooking food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 food in hot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Gentle mix in figure of eight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Submerge food into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Heat oven beforehand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Method of thawing food from 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Fold turn and press dough to make it elastic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Fast fried in a wok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 finished dish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is turned over using lift and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cooking an egg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hole in dried ingredients where liquid is poured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in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 food in liquid not quite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sides and bottom of dish to prevent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until liquify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way of cooking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used to quickly heat up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Pour off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Peel outers skin of fruit or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 out seeds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terms found in a recipe </dc:title>
  <dcterms:created xsi:type="dcterms:W3CDTF">2021-10-11T10:31:26Z</dcterms:created>
  <dcterms:modified xsi:type="dcterms:W3CDTF">2021-10-11T10:31:26Z</dcterms:modified>
</cp:coreProperties>
</file>