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	It is used to hand beat, incorporate, whisk, blend, and stir light mixtures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straight sides and tall which is used to cook large quantities of liquid on the range, such as stocks, or soups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handy tool for returning some of the meat or poultry juices from the pan, back to the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for rinsing and draining foods.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used for toasting bread.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Various holes and blades which cut cheese and vegetables into thin strips or slices.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	It is used to cook foods from pancakes and eggs to cooking a covered casserole.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	It is used to sauté and fry foods.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handy tool for returning some of the meat or poultry juices from the pan, back to the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	It is a tall and narrow container with small detachable blades which is used to liquefy foods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break up solid foods: boiled fruits or vegetables.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 and equipment</dc:title>
  <dcterms:created xsi:type="dcterms:W3CDTF">2021-10-11T10:30:47Z</dcterms:created>
  <dcterms:modified xsi:type="dcterms:W3CDTF">2021-10-11T10:30:47Z</dcterms:modified>
</cp:coreProperties>
</file>