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Kitchen utensils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Cleaver    </w:t>
      </w:r>
      <w:r>
        <w:t xml:space="preserve">   Chopper    </w:t>
      </w:r>
      <w:r>
        <w:t xml:space="preserve">   Blender    </w:t>
      </w:r>
      <w:r>
        <w:t xml:space="preserve">   Mixer    </w:t>
      </w:r>
      <w:r>
        <w:t xml:space="preserve">   Tongs    </w:t>
      </w:r>
      <w:r>
        <w:t xml:space="preserve">   Grater    </w:t>
      </w:r>
      <w:r>
        <w:t xml:space="preserve">   Thermometer    </w:t>
      </w:r>
      <w:r>
        <w:t xml:space="preserve">   Beater    </w:t>
      </w:r>
      <w:r>
        <w:t xml:space="preserve">   Nut cracker    </w:t>
      </w:r>
      <w:r>
        <w:t xml:space="preserve">   Spatula    </w:t>
      </w:r>
      <w:r>
        <w:t xml:space="preserve">   Masher    </w:t>
      </w:r>
      <w:r>
        <w:t xml:space="preserve">   Potato peeler    </w:t>
      </w:r>
      <w:r>
        <w:t xml:space="preserve">   Ladle    </w:t>
      </w:r>
      <w:r>
        <w:t xml:space="preserve">   Whisk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utensils </dc:title>
  <dcterms:created xsi:type="dcterms:W3CDTF">2021-10-11T10:31:36Z</dcterms:created>
  <dcterms:modified xsi:type="dcterms:W3CDTF">2021-10-11T10:31:36Z</dcterms:modified>
</cp:coreProperties>
</file>