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pastrybrush    </w:t>
      </w:r>
      <w:r>
        <w:t xml:space="preserve">   timer    </w:t>
      </w:r>
      <w:r>
        <w:t xml:space="preserve">   garlicpress    </w:t>
      </w:r>
      <w:r>
        <w:t xml:space="preserve">   saucepan    </w:t>
      </w:r>
      <w:r>
        <w:t xml:space="preserve">   fryingpan    </w:t>
      </w:r>
      <w:r>
        <w:t xml:space="preserve">   measuringjug    </w:t>
      </w:r>
      <w:r>
        <w:t xml:space="preserve">   rollingpin    </w:t>
      </w:r>
      <w:r>
        <w:t xml:space="preserve">   ovengloves    </w:t>
      </w:r>
      <w:r>
        <w:t xml:space="preserve">   paletteknife    </w:t>
      </w:r>
      <w:r>
        <w:t xml:space="preserve">   bakingtray    </w:t>
      </w:r>
      <w:r>
        <w:t xml:space="preserve">   mixingbowl    </w:t>
      </w:r>
      <w:r>
        <w:t xml:space="preserve">   tongs    </w:t>
      </w:r>
      <w:r>
        <w:t xml:space="preserve">   choppingboard    </w:t>
      </w:r>
      <w:r>
        <w:t xml:space="preserve">   scales    </w:t>
      </w:r>
      <w:r>
        <w:t xml:space="preserve">   measuringspoons    </w:t>
      </w:r>
      <w:r>
        <w:t xml:space="preserve">   potatopeeler    </w:t>
      </w:r>
      <w:r>
        <w:t xml:space="preserve">   masher    </w:t>
      </w:r>
      <w:r>
        <w:t xml:space="preserve">   spatula    </w:t>
      </w:r>
      <w:r>
        <w:t xml:space="preserve">   pestle and mortar    </w:t>
      </w:r>
      <w:r>
        <w:t xml:space="preserve">   whisk    </w:t>
      </w:r>
      <w:r>
        <w:t xml:space="preserve">   colander    </w:t>
      </w:r>
      <w:r>
        <w:t xml:space="preserve">   sieve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</dc:title>
  <dcterms:created xsi:type="dcterms:W3CDTF">2021-10-11T10:31:40Z</dcterms:created>
  <dcterms:modified xsi:type="dcterms:W3CDTF">2021-10-11T10:31:40Z</dcterms:modified>
</cp:coreProperties>
</file>