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Kitchen utensils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Mixing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Mixing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Drinking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Men's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cooking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Cupig Women's traditional knife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Ladle (dipping spoon)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Bread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Slush remover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Butter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Mixing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Sauce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Eating bowl/plate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Contianer/pan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utensils</dc:title>
  <dcterms:created xsi:type="dcterms:W3CDTF">2021-10-11T10:29:59Z</dcterms:created>
  <dcterms:modified xsi:type="dcterms:W3CDTF">2021-10-11T10:29:59Z</dcterms:modified>
</cp:coreProperties>
</file>