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Kite Rider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haughtily disdainful or contemptuous, as a person or a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box or chest, usually used for valuables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dunghill or refuse 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Tastelessly 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wine/liquor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Anxiety before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 with a wave like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open for question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ashore from a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irritation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for another in order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 and limp,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misfortune or disaster, as a flood or serious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various kinds of footwear, as a wooden shoe, a shoe with a wooden sole, a chopine, etc., to protect the feet from mud or wetness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profoundly wise person; a person famed for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perceived or happening that is believed to portend a good or evil event or circumstance in the future; portent.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Mournful or 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Rider Vocabulary</dc:title>
  <dcterms:created xsi:type="dcterms:W3CDTF">2021-10-11T10:30:14Z</dcterms:created>
  <dcterms:modified xsi:type="dcterms:W3CDTF">2021-10-11T10:30:14Z</dcterms:modified>
</cp:coreProperties>
</file>