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 10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involved deeply in an activity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Steady or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or hurl something at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Pressing, moving, or touching something using your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intervening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revive something that has been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a surface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rid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10 words</dc:title>
  <dcterms:created xsi:type="dcterms:W3CDTF">2021-10-11T10:31:04Z</dcterms:created>
  <dcterms:modified xsi:type="dcterms:W3CDTF">2021-10-11T10:31:04Z</dcterms:modified>
</cp:coreProperties>
</file>