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amir call assef in retrospect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amir promise to buy hassan when they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Baba refuse when he had cancer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Amir's mother's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assef do to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general taheri discourage the couple from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embarrasing ailment does amir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season did the guys go kite fighting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Amir's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concept distinguishes sunni and shi'a islam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Baba work in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assef's idol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amir do to help hassan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man's father proposes to a woman on his son's behalf?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greastest sin according to Baba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assef's favorite weapon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hassan's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honors Hassan's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only birthday present amir could bear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afghans call the soviets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2021-10-11T10:30:45Z</dcterms:created>
  <dcterms:modified xsi:type="dcterms:W3CDTF">2021-10-11T10:30:45Z</dcterms:modified>
</cp:coreProperties>
</file>