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Kite Runner</w:t>
      </w:r>
    </w:p>
    <w:p>
      <w:pPr>
        <w:pStyle w:val="Questions"/>
      </w:pPr>
      <w:r>
        <w:t xml:space="preserve">1. ANSSSATLAI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URFVETI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IVTANLA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COVAH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TOAEIISONLSEGHTS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ITTAORESINCB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URSURGLOA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CREIYATV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TONBSAITE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AIONIFACDOS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HNVYEELETM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PUYPLELTERA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NPIREDICEEALBH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GENEFDI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EUBDOY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CTCTSOAA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AIEBTL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AHIYERRCH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IYULFMRLCE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UEGDOBNL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</dc:title>
  <dcterms:created xsi:type="dcterms:W3CDTF">2021-10-11T10:30:47Z</dcterms:created>
  <dcterms:modified xsi:type="dcterms:W3CDTF">2021-10-11T10:30:47Z</dcterms:modified>
</cp:coreProperties>
</file>