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physically attacks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anesthesiologist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Avoids notice or attention because of guilt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Furtive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courage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aficionados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widespread destruction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bludgeon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doctor who practice anesthesia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hierarchy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surgeon who practice in obstetrics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mercifully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excessively talks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obstinate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vehemently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refusing to change someone's opinion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indecipherable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smart and ethusiatic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valiant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intense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havoc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constantly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staccato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understandable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veracity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pretend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Assailants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obstetrician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perform as individual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albeit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although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perpetually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ranked more according to the status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feigned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garrulous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thick stick with a heavy 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buoy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</dc:title>
  <dcterms:created xsi:type="dcterms:W3CDTF">2021-10-11T10:30:49Z</dcterms:created>
  <dcterms:modified xsi:type="dcterms:W3CDTF">2021-10-11T10:30:49Z</dcterms:modified>
</cp:coreProperties>
</file>