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Kite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Amir's talent he found thanks to Hassan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Childhood Bully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Amir and his father make their new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Does Amir become a journalist?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took over Afghanistan?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Country Amir grew up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prized kites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Authors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Amir's name for his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Did Amir do anything about what happened to Hassan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Kite Runner</dc:title>
  <dcterms:created xsi:type="dcterms:W3CDTF">2021-10-11T10:30:51Z</dcterms:created>
  <dcterms:modified xsi:type="dcterms:W3CDTF">2021-10-11T10:30:51Z</dcterms:modified>
</cp:coreProperties>
</file>