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Fuel Truck    </w:t>
      </w:r>
      <w:r>
        <w:t xml:space="preserve">   Afghanistan    </w:t>
      </w:r>
      <w:r>
        <w:t xml:space="preserve">   Taliban    </w:t>
      </w:r>
      <w:r>
        <w:t xml:space="preserve">   Adoption    </w:t>
      </w:r>
      <w:r>
        <w:t xml:space="preserve">   Ali    </w:t>
      </w:r>
      <w:r>
        <w:t xml:space="preserve">   Amir    </w:t>
      </w:r>
      <w:r>
        <w:t xml:space="preserve">   Assef    </w:t>
      </w:r>
      <w:r>
        <w:t xml:space="preserve">   Baba    </w:t>
      </w:r>
      <w:r>
        <w:t xml:space="preserve">   Brass Knuckles    </w:t>
      </w:r>
      <w:r>
        <w:t xml:space="preserve">   Cleft Lip    </w:t>
      </w:r>
      <w:r>
        <w:t xml:space="preserve">   Confronting Fears    </w:t>
      </w:r>
      <w:r>
        <w:t xml:space="preserve">   Father and Sons    </w:t>
      </w:r>
      <w:r>
        <w:t xml:space="preserve">   Hassan    </w:t>
      </w:r>
      <w:r>
        <w:t xml:space="preserve">   Hazara    </w:t>
      </w:r>
      <w:r>
        <w:t xml:space="preserve">   Kamal    </w:t>
      </w:r>
      <w:r>
        <w:t xml:space="preserve">   Khaled Hosseini    </w:t>
      </w:r>
      <w:r>
        <w:t xml:space="preserve">   Kite Runner    </w:t>
      </w:r>
      <w:r>
        <w:t xml:space="preserve">   Kites    </w:t>
      </w:r>
      <w:r>
        <w:t xml:space="preserve">   Lamb    </w:t>
      </w:r>
      <w:r>
        <w:t xml:space="preserve">   Mute    </w:t>
      </w:r>
      <w:r>
        <w:t xml:space="preserve">   Orphanage    </w:t>
      </w:r>
      <w:r>
        <w:t xml:space="preserve">   Pashtun    </w:t>
      </w:r>
      <w:r>
        <w:t xml:space="preserve">   Rahim Kahn    </w:t>
      </w:r>
      <w:r>
        <w:t xml:space="preserve">   Redemption    </w:t>
      </w:r>
      <w:r>
        <w:t xml:space="preserve">   Slingshot    </w:t>
      </w:r>
      <w:r>
        <w:t xml:space="preserve">   Sohrab    </w:t>
      </w:r>
      <w:r>
        <w:t xml:space="preserve">   Soraya    </w:t>
      </w:r>
      <w:r>
        <w:t xml:space="preserve">   Theif    </w:t>
      </w:r>
      <w:r>
        <w:t xml:space="preserve">   Wali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</dc:title>
  <dcterms:created xsi:type="dcterms:W3CDTF">2021-10-11T10:30:53Z</dcterms:created>
  <dcterms:modified xsi:type="dcterms:W3CDTF">2021-10-11T10:30:53Z</dcterms:modified>
</cp:coreProperties>
</file>