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Strike repeatedly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Squat or crouch down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Smile radiantly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able to be read or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Scornful laugh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Run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Insincere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Attacked from a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Oppressively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Quality of stubborness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Kite Runner</dc:title>
  <dcterms:created xsi:type="dcterms:W3CDTF">2021-10-11T10:31:18Z</dcterms:created>
  <dcterms:modified xsi:type="dcterms:W3CDTF">2021-10-11T10:31:18Z</dcterms:modified>
</cp:coreProperties>
</file>