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Kite Runner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from which Amir originates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inflicted on Hassan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children of Afghan would often have a fighting tournament between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faction Assef belonged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theme heavily involved in the story, meaning the preference of one thing over another due to materialistic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“upper-class”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Colour of the infamous kite associated with Hassan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Hassan’s son and Amir’s soon-to-be adopted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Other word for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fruit which grows from the symbolic tree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Amir’s servant and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Amir’s “father-figure”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used to describe the Russian soldiers in Afghanistan by Amir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“Lower-class” of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 which the story continues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Hassan’s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used by Amir to describe Hassan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character is responsible for what happened to Hassan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Crossword</dc:title>
  <dcterms:created xsi:type="dcterms:W3CDTF">2021-10-11T10:30:27Z</dcterms:created>
  <dcterms:modified xsi:type="dcterms:W3CDTF">2021-10-11T10:30:27Z</dcterms:modified>
</cp:coreProperties>
</file>