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Kite Runner- Family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Adorable drink of Afghani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has Amir grown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thing brought Amir and his father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Hassan mother's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Hassan's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Hassan's dream father in childhood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Tip to toe covering for Afghani women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gender has been neglected the most?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Baba and Amir first go, leaving Afghanistan?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Amir's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Partial face covering for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Hassan rescue from Assef in his childhood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stood up for the Afghani women in the truck?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Farid to Wahid?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Whose son was Hassan?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Runner- Family Dynamics</dc:title>
  <dcterms:created xsi:type="dcterms:W3CDTF">2021-10-11T10:30:49Z</dcterms:created>
  <dcterms:modified xsi:type="dcterms:W3CDTF">2021-10-11T10:30:49Z</dcterms:modified>
</cp:coreProperties>
</file>