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Kite Runner Vocab</w:t>
      </w:r>
    </w:p>
    <w:p>
      <w:pPr>
        <w:pStyle w:val="Questions"/>
      </w:pPr>
      <w:r>
        <w:t xml:space="preserve">1. TRIIDAONPTE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UGEISLELS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DLUNERTIE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OAUURRGSL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EFLAFAB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TONURD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EUEXD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RIUNMTAE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ITANUMOSM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LCBIAEMPCE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Vocab</dc:title>
  <dcterms:created xsi:type="dcterms:W3CDTF">2021-10-11T10:31:16Z</dcterms:created>
  <dcterms:modified xsi:type="dcterms:W3CDTF">2021-10-11T10:31:16Z</dcterms:modified>
</cp:coreProperties>
</file>