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ruler of a muslim country.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concerned with practical matters.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feeling or expressing pain or sorrow.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hesitatingly, about to give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agitated.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hasty and without attention to detail.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state of mental numbness.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not embarrassed.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uninterrupted in time, indefinitely long.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innocent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</dc:title>
  <dcterms:created xsi:type="dcterms:W3CDTF">2021-10-11T10:31:22Z</dcterms:created>
  <dcterms:modified xsi:type="dcterms:W3CDTF">2021-10-11T10:31:22Z</dcterms:modified>
</cp:coreProperties>
</file>