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Obstinate    </w:t>
      </w:r>
      <w:r>
        <w:t xml:space="preserve">   Disdain    </w:t>
      </w:r>
      <w:r>
        <w:t xml:space="preserve">   Milling    </w:t>
      </w:r>
      <w:r>
        <w:t xml:space="preserve">   Shirked    </w:t>
      </w:r>
      <w:r>
        <w:t xml:space="preserve">   Curtly    </w:t>
      </w:r>
      <w:r>
        <w:t xml:space="preserve">   Flanked    </w:t>
      </w:r>
      <w:r>
        <w:t xml:space="preserve">   Trekking    </w:t>
      </w:r>
      <w:r>
        <w:t xml:space="preserve">   Valiant    </w:t>
      </w:r>
      <w:r>
        <w:t xml:space="preserve">   Feigned    </w:t>
      </w:r>
      <w:r>
        <w:t xml:space="preserve">   Bumbling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Vocabulary</dc:title>
  <dcterms:created xsi:type="dcterms:W3CDTF">2021-10-11T10:31:09Z</dcterms:created>
  <dcterms:modified xsi:type="dcterms:W3CDTF">2021-10-11T10:31:09Z</dcterms:modified>
</cp:coreProperties>
</file>