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Unkempt    </w:t>
      </w:r>
      <w:r>
        <w:t xml:space="preserve">   Guileless    </w:t>
      </w:r>
      <w:r>
        <w:t xml:space="preserve">   Unabashed    </w:t>
      </w:r>
      <w:r>
        <w:t xml:space="preserve">   Sultan    </w:t>
      </w:r>
      <w:r>
        <w:t xml:space="preserve">   Pelt    </w:t>
      </w:r>
      <w:r>
        <w:t xml:space="preserve">   Shard    </w:t>
      </w:r>
      <w:r>
        <w:t xml:space="preserve">   Feud    </w:t>
      </w:r>
      <w:r>
        <w:t xml:space="preserve">   dismay    </w:t>
      </w:r>
      <w:r>
        <w:t xml:space="preserve">   illusion    </w:t>
      </w:r>
      <w:r>
        <w:t xml:space="preserve">   Murky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Vocabulary</dc:title>
  <dcterms:created xsi:type="dcterms:W3CDTF">2021-10-11T10:31:20Z</dcterms:created>
  <dcterms:modified xsi:type="dcterms:W3CDTF">2021-10-11T10:31:20Z</dcterms:modified>
</cp:coreProperties>
</file>