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expressing remorse or penitence; affected by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fear or agitation about something that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producing a great deal of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relieving pain or alleviating a problem without dealing with the underlying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attempting to avoid notice or attention, typically because of guilt or a belief that discovery would lead to trouble; secretive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returned or rewarded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attending or surrounding an important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not revealing one's thoughts or feelings readily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thing that has been cleared of blame or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great attention to detail; very careful and precise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Vocabulary</dc:title>
  <dcterms:created xsi:type="dcterms:W3CDTF">2021-10-11T10:31:23Z</dcterms:created>
  <dcterms:modified xsi:type="dcterms:W3CDTF">2021-10-11T10:31:23Z</dcterms:modified>
</cp:coreProperties>
</file>