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Garrulous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Shrewd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Succulent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Lucrative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Aloofness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Trepidation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Vocabulary</dc:title>
  <dcterms:created xsi:type="dcterms:W3CDTF">2021-10-11T10:30:22Z</dcterms:created>
  <dcterms:modified xsi:type="dcterms:W3CDTF">2021-10-11T10:30:22Z</dcterms:modified>
</cp:coreProperties>
</file>