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Kite Runner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an end to (a rebellion or other disorder), typically by the use of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feeling that someone or something is unworthy of one's consideration or respect; contempt.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thing that is added or attached to something larger or more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city in central Iran: the capital of Persia from the 16th into the 18th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archaic past and past participle of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poor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drive, or cause to move, forward or onward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physically attacks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(especially of a group or area) having a great deal of money; wealthy.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thick textile fabric with pictures or designs formed by weaving colored weft threads or by embroidering on canvas, used as a wall hanging or furniture covering.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have not made amends or reparation, as for an offense or a crime, or for an offender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marketplace or shopping quarter, especially one in the Middle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profuse discharge of blood, as from a ruptured blood vessel; bleeding.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another term for cleft lip.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Iranian ethnolinguistic group in central Afghanistan,  Pakistan, and Iran, most of whom are Shiʿite Muslims.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disorderly and disruptive and not amenable to discipline or control.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Vocabulary</dc:title>
  <dcterms:created xsi:type="dcterms:W3CDTF">2021-10-11T10:30:30Z</dcterms:created>
  <dcterms:modified xsi:type="dcterms:W3CDTF">2021-10-11T10:30:30Z</dcterms:modified>
</cp:coreProperties>
</file>