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Kite Runner Vocabulary Word Scramble </w:t>
      </w:r>
    </w:p>
    <w:p>
      <w:pPr>
        <w:pStyle w:val="Questions"/>
      </w:pPr>
      <w:r>
        <w:t xml:space="preserve">1. LMGIONOOD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MRSTAYR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EBNTCOTSIASRI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RUUSGRAOL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SNATOTEIB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SULQEADL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SFNOACIIDOA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MEEEL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LMETVHEYEN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RINCTETO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 Vocabulary Word Scramble </dc:title>
  <dcterms:created xsi:type="dcterms:W3CDTF">2021-10-11T10:31:07Z</dcterms:created>
  <dcterms:modified xsi:type="dcterms:W3CDTF">2021-10-11T10:31:07Z</dcterms:modified>
</cp:coreProperties>
</file>