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Kite Runner Word Scramble</w:t>
      </w:r>
    </w:p>
    <w:p>
      <w:pPr>
        <w:pStyle w:val="Questions"/>
      </w:pPr>
      <w:r>
        <w:t xml:space="preserve">1. MGAERIC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DOTARNO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ATLAB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OHMIUNMAR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AWRSUOSI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AMQHA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KAAK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ALKAH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KHASARTEG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ARGTKASHEI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Kite Runner Word Scramble</dc:title>
  <dcterms:created xsi:type="dcterms:W3CDTF">2021-10-11T10:31:05Z</dcterms:created>
  <dcterms:modified xsi:type="dcterms:W3CDTF">2021-10-11T10:31:05Z</dcterms:modified>
</cp:coreProperties>
</file>