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Slingshot    </w:t>
      </w:r>
      <w:r>
        <w:t xml:space="preserve">   Pomegranate    </w:t>
      </w:r>
      <w:r>
        <w:t xml:space="preserve">   Money    </w:t>
      </w:r>
      <w:r>
        <w:t xml:space="preserve">   Watch    </w:t>
      </w:r>
      <w:r>
        <w:t xml:space="preserve">   House    </w:t>
      </w:r>
      <w:r>
        <w:t xml:space="preserve">   Blue kite    </w:t>
      </w:r>
      <w:r>
        <w:t xml:space="preserve">   Alley    </w:t>
      </w:r>
      <w:r>
        <w:t xml:space="preserve">   Runner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</dc:title>
  <dcterms:created xsi:type="dcterms:W3CDTF">2021-10-11T10:30:22Z</dcterms:created>
  <dcterms:modified xsi:type="dcterms:W3CDTF">2021-10-11T10:30:22Z</dcterms:modified>
</cp:coreProperties>
</file>