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runner-Chapter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Negate decency    </w:t>
      </w:r>
      <w:r>
        <w:t xml:space="preserve">   Kamal    </w:t>
      </w:r>
      <w:r>
        <w:t xml:space="preserve">   Hero    </w:t>
      </w:r>
      <w:r>
        <w:t xml:space="preserve">   Shame    </w:t>
      </w:r>
      <w:r>
        <w:t xml:space="preserve">   Bulldog    </w:t>
      </w:r>
      <w:r>
        <w:t xml:space="preserve">   Mutually profitable    </w:t>
      </w:r>
      <w:r>
        <w:t xml:space="preserve">   Curfew    </w:t>
      </w:r>
      <w:r>
        <w:t xml:space="preserve">   Patrol    </w:t>
      </w:r>
      <w:r>
        <w:t xml:space="preserve">   Rafiqs    </w:t>
      </w:r>
      <w:r>
        <w:t xml:space="preserve">   Jalaluddin    </w:t>
      </w:r>
      <w:r>
        <w:t xml:space="preserve">   Elopement    </w:t>
      </w:r>
      <w:r>
        <w:t xml:space="preserve">   Bile    </w:t>
      </w:r>
      <w:r>
        <w:t xml:space="preserve">   Cypress    </w:t>
      </w:r>
      <w:r>
        <w:t xml:space="preserve">   Mahiper    </w:t>
      </w:r>
      <w:r>
        <w:t xml:space="preserve">   Lucrative business    </w:t>
      </w:r>
      <w:r>
        <w:t xml:space="preserve">   Pakistan    </w:t>
      </w:r>
      <w:r>
        <w:t xml:space="preserve">   Karim    </w:t>
      </w:r>
      <w:r>
        <w:t xml:space="preserve">   Suitcases    </w:t>
      </w:r>
      <w:r>
        <w:t xml:space="preserve">   Prayer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runner-Chapter 10</dc:title>
  <dcterms:created xsi:type="dcterms:W3CDTF">2021-10-11T10:30:40Z</dcterms:created>
  <dcterms:modified xsi:type="dcterms:W3CDTF">2021-10-11T10:30:40Z</dcterms:modified>
</cp:coreProperties>
</file>