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Kitigan Zibi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Nabagisag    </w:t>
      </w:r>
      <w:r>
        <w:t xml:space="preserve">   AnÌbÌsh    </w:t>
      </w:r>
      <w:r>
        <w:t xml:space="preserve">   Nisewin    </w:t>
      </w:r>
      <w:r>
        <w:t xml:space="preserve">   Ishkode    </w:t>
      </w:r>
      <w:r>
        <w:t xml:space="preserve">   KiwedinÒhigan    </w:t>
      </w:r>
      <w:r>
        <w:t xml:space="preserve">   Anagoshiwan    </w:t>
      </w:r>
      <w:r>
        <w:t xml:space="preserve">   Nòdin    </w:t>
      </w:r>
      <w:r>
        <w:t xml:space="preserve">   onimikÌwan    </w:t>
      </w:r>
      <w:r>
        <w:t xml:space="preserve">   KÌsisowan    </w:t>
      </w:r>
      <w:r>
        <w:t xml:space="preserve">   Kimiwan    </w:t>
      </w:r>
      <w:r>
        <w:t xml:space="preserve">   Kisina    </w:t>
      </w:r>
      <w:r>
        <w:t xml:space="preserve">   Mishakwad    </w:t>
      </w:r>
      <w:r>
        <w:t xml:space="preserve">   Sògipo    </w:t>
      </w:r>
      <w:r>
        <w:t xml:space="preserve">   TibikikÌzis    </w:t>
      </w:r>
      <w:r>
        <w:t xml:space="preserve">   OnimikÌ    </w:t>
      </w:r>
      <w:r>
        <w:t xml:space="preserve">   AgwanibÌsàn    </w:t>
      </w:r>
      <w:r>
        <w:t xml:space="preserve">   Anangosh    </w:t>
      </w:r>
      <w:r>
        <w:t xml:space="preserve">   Kôn    </w:t>
      </w:r>
      <w:r>
        <w:t xml:space="preserve">   KÌzis    </w:t>
      </w:r>
      <w:r>
        <w:t xml:space="preserve">   sÌgwan    </w:t>
      </w:r>
      <w:r>
        <w:t xml:space="preserve">   ManokamÌ    </w:t>
      </w:r>
      <w:r>
        <w:t xml:space="preserve">   Pibon    </w:t>
      </w:r>
      <w:r>
        <w:t xml:space="preserve">   PÌdji-pibon    </w:t>
      </w:r>
      <w:r>
        <w:t xml:space="preserve">   Tagwàgi    </w:t>
      </w:r>
      <w:r>
        <w:t xml:space="preserve">   NÌbin    </w:t>
      </w:r>
      <w:r>
        <w:t xml:space="preserve">   Pidji Pibon kÌzis    </w:t>
      </w:r>
      <w:r>
        <w:t xml:space="preserve">   Adikamek kÌzis    </w:t>
      </w:r>
      <w:r>
        <w:t xml:space="preserve">   Namegos kÌzis    </w:t>
      </w:r>
      <w:r>
        <w:t xml:space="preserve">   Kakone kÌzis    </w:t>
      </w:r>
      <w:r>
        <w:t xml:space="preserve">   Oditagàgomin kÌzis    </w:t>
      </w:r>
      <w:r>
        <w:t xml:space="preserve">   Miskomin kÌzis    </w:t>
      </w:r>
      <w:r>
        <w:t xml:space="preserve">   Odeyimin kÌzis    </w:t>
      </w:r>
      <w:r>
        <w:t xml:space="preserve">   Wàbigon kÌzis    </w:t>
      </w:r>
      <w:r>
        <w:t xml:space="preserve">   Kawàsakòtòdj kÌzis    </w:t>
      </w:r>
      <w:r>
        <w:t xml:space="preserve">   Niki kÌzis    </w:t>
      </w:r>
      <w:r>
        <w:t xml:space="preserve">   AkwàkodjÌsh kÌzis    </w:t>
      </w:r>
      <w:r>
        <w:t xml:space="preserve">   Kenozidj kÌzis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Kitigan Zibi</dc:title>
  <dcterms:created xsi:type="dcterms:W3CDTF">2021-10-11T10:32:01Z</dcterms:created>
  <dcterms:modified xsi:type="dcterms:W3CDTF">2021-10-11T10:32:01Z</dcterms:modified>
</cp:coreProperties>
</file>